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senses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sweet    </w:t>
      </w:r>
      <w:r>
        <w:t xml:space="preserve">   sour    </w:t>
      </w:r>
      <w:r>
        <w:t xml:space="preserve">   salty    </w:t>
      </w:r>
      <w:r>
        <w:t xml:space="preserve">   science    </w:t>
      </w:r>
      <w:r>
        <w:t xml:space="preserve">   sound    </w:t>
      </w:r>
      <w:r>
        <w:t xml:space="preserve">   ask    </w:t>
      </w:r>
      <w:r>
        <w:t xml:space="preserve">   questions    </w:t>
      </w:r>
      <w:r>
        <w:t xml:space="preserve">   predict    </w:t>
      </w:r>
      <w:r>
        <w:t xml:space="preserve">   scientist    </w:t>
      </w:r>
      <w:r>
        <w:t xml:space="preserve">   texture    </w:t>
      </w:r>
      <w:r>
        <w:t xml:space="preserve">   rough    </w:t>
      </w:r>
      <w:r>
        <w:t xml:space="preserve">   smooth    </w:t>
      </w:r>
      <w:r>
        <w:t xml:space="preserve">   feel    </w:t>
      </w:r>
      <w:r>
        <w:t xml:space="preserve">   hands    </w:t>
      </w:r>
      <w:r>
        <w:t xml:space="preserve">   skin    </w:t>
      </w:r>
      <w:r>
        <w:t xml:space="preserve">   tongue    </w:t>
      </w:r>
      <w:r>
        <w:t xml:space="preserve">   eyes    </w:t>
      </w:r>
      <w:r>
        <w:t xml:space="preserve">   ear    </w:t>
      </w:r>
      <w:r>
        <w:t xml:space="preserve">   mouth    </w:t>
      </w:r>
      <w:r>
        <w:t xml:space="preserve">   hear    </w:t>
      </w:r>
      <w:r>
        <w:t xml:space="preserve">   see    </w:t>
      </w:r>
      <w:r>
        <w:t xml:space="preserve">   smell    </w:t>
      </w:r>
      <w:r>
        <w:t xml:space="preserve">   taste    </w:t>
      </w:r>
      <w:r>
        <w:t xml:space="preserve">   hearing    </w:t>
      </w:r>
      <w:r>
        <w:t xml:space="preserve">   touch    </w:t>
      </w:r>
      <w:r>
        <w:t xml:space="preserve">   five    </w:t>
      </w:r>
      <w:r>
        <w:t xml:space="preserve">   senses    </w:t>
      </w:r>
      <w:r>
        <w:t xml:space="preserve">   sight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senses word search </dc:title>
  <dcterms:created xsi:type="dcterms:W3CDTF">2021-10-11T00:15:26Z</dcterms:created>
  <dcterms:modified xsi:type="dcterms:W3CDTF">2021-10-11T00:15:26Z</dcterms:modified>
</cp:coreProperties>
</file>