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 sensi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Sostanza grassa che rende morbido il timpano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Organo del tatto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Membrana che ricopre l parte posteriore all'interno del globo oculare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Ossicino nell'orecchio a contatto con il timpano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Massa gelatinosa che avvolge le cellule cigliate nell'ampolla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 principali della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Liquido che riempie la coclea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Recettori sensoriali del gusto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Punto della retina senza fotorecettori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Recettori localizzati nella parte superiore della cavità nasale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membrana che riveste l'interno della palpebra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Peli lungo il margine superiore dell'orbita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Membrana che chiude il condotto uditivo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Struttura membranosa anche detta chicciola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Metodo per leggere con i polpastrelli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sensi</dc:title>
  <dcterms:created xsi:type="dcterms:W3CDTF">2021-10-11T00:15:48Z</dcterms:created>
  <dcterms:modified xsi:type="dcterms:W3CDTF">2021-10-11T00:15:48Z</dcterms:modified>
</cp:coreProperties>
</file>