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 enfermera me dio una inyección en mi brazo izquierdo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perdió mucha sangre debido al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hombre estaba en muletas debido a su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 ambulancia encendió las sirenas detrás de 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sala de emergencias estaba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ella estaba tomando pastillas para el dolor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gusta beber la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 enfermera fue muy cuidadosa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estaba caminando con un yeso en su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el doctor tuvo que examinar mi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quise lastimarte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tengo dolor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vocabulary</dc:title>
  <dcterms:created xsi:type="dcterms:W3CDTF">2021-10-11T00:15:33Z</dcterms:created>
  <dcterms:modified xsi:type="dcterms:W3CDTF">2021-10-11T00:15:33Z</dcterms:modified>
</cp:coreProperties>
</file>