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5e uur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kernwaffe    </w:t>
      </w:r>
      <w:r>
        <w:t xml:space="preserve">   Maustaste    </w:t>
      </w:r>
      <w:r>
        <w:t xml:space="preserve">   Benutzername    </w:t>
      </w:r>
      <w:r>
        <w:t xml:space="preserve">   Beispiel    </w:t>
      </w:r>
      <w:r>
        <w:t xml:space="preserve">   Bestimmen    </w:t>
      </w:r>
      <w:r>
        <w:t xml:space="preserve">   bisschen    </w:t>
      </w:r>
      <w:r>
        <w:t xml:space="preserve">   Botton    </w:t>
      </w:r>
      <w:r>
        <w:t xml:space="preserve">   einverstanden    </w:t>
      </w:r>
      <w:r>
        <w:t xml:space="preserve">   Fenster    </w:t>
      </w:r>
      <w:r>
        <w:t xml:space="preserve">   Fische    </w:t>
      </w:r>
      <w:r>
        <w:t xml:space="preserve">   Frage    </w:t>
      </w:r>
      <w:r>
        <w:t xml:space="preserve">   herauf    </w:t>
      </w:r>
      <w:r>
        <w:t xml:space="preserve">   Kries    </w:t>
      </w:r>
      <w:r>
        <w:t xml:space="preserve">   Kugelschreiber    </w:t>
      </w:r>
      <w:r>
        <w:t xml:space="preserve">   Leder    </w:t>
      </w:r>
      <w:r>
        <w:t xml:space="preserve">   Leitung    </w:t>
      </w:r>
      <w:r>
        <w:t xml:space="preserve">   Menchen    </w:t>
      </w:r>
      <w:r>
        <w:t xml:space="preserve">   mieten    </w:t>
      </w:r>
      <w:r>
        <w:t xml:space="preserve">   Mitziehen    </w:t>
      </w:r>
      <w:r>
        <w:t xml:space="preserve">   Nagel    </w:t>
      </w:r>
      <w:r>
        <w:t xml:space="preserve">   Neu    </w:t>
      </w:r>
      <w:r>
        <w:t xml:space="preserve">   Neue    </w:t>
      </w:r>
      <w:r>
        <w:t xml:space="preserve">   prospekt    </w:t>
      </w:r>
      <w:r>
        <w:t xml:space="preserve">   Rede    </w:t>
      </w:r>
      <w:r>
        <w:t xml:space="preserve">   Steinbok    </w:t>
      </w:r>
      <w:r>
        <w:t xml:space="preserve">   Tasche    </w:t>
      </w:r>
      <w:r>
        <w:t xml:space="preserve">   Tor    </w:t>
      </w:r>
      <w:r>
        <w:t xml:space="preserve">   Zeit    </w:t>
      </w:r>
      <w:r>
        <w:t xml:space="preserve">   Zelt    </w:t>
      </w:r>
      <w:r>
        <w:t xml:space="preserve">   Zettel    </w:t>
      </w:r>
      <w:r>
        <w:t xml:space="preserve">   Zucker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5e uur</dc:title>
  <dcterms:created xsi:type="dcterms:W3CDTF">2021-10-11T00:15:47Z</dcterms:created>
  <dcterms:modified xsi:type="dcterms:W3CDTF">2021-10-11T00:15:47Z</dcterms:modified>
</cp:coreProperties>
</file>