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5ème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prélévement de matière dans le milieu par les animaux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organes permettant l'absorption de l'eau et des sels minéraux chez une plante (deux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zone d'échanges gazeux au niveau des feuilles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 qui commande le mouvement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 qui réalise le mouvement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mouvement de la Terre sur elle-même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 du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organes respiratoires des animaux à respiration aquatique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d'action exercée par les dents et la paroi de l'estomac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de matière organique par les végétaux en présence de lumière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éléments présents dans l'environnement et exploités par l'humain (deux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développement dans un oeuf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autre nom des planètes rocheuses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aliments de petite taille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des deux gamètes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mouvement de la Terre autour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organes respiratoires des insectes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substances actives contenues dans les sucs digestifs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5ème</dc:title>
  <dcterms:created xsi:type="dcterms:W3CDTF">2021-10-11T00:16:13Z</dcterms:created>
  <dcterms:modified xsi:type="dcterms:W3CDTF">2021-10-11T00:16:13Z</dcterms:modified>
</cp:coreProperties>
</file>