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5sos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single of the 4th album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4th album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 guitarist in 5 Seconds of Summer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third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second album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Drummer in 5 Seconds of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Seconds of Summers acronym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Singer in 5 Seconds of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Bassist in 5 Seconds of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plastic dog they lost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5sos </dc:title>
  <dcterms:created xsi:type="dcterms:W3CDTF">2021-10-11T00:16:41Z</dcterms:created>
  <dcterms:modified xsi:type="dcterms:W3CDTF">2021-10-11T00:16:41Z</dcterms:modified>
</cp:coreProperties>
</file>