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5sos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robert    </w:t>
      </w:r>
      <w:r>
        <w:t xml:space="preserve">   tomas    </w:t>
      </w:r>
      <w:r>
        <w:t xml:space="preserve">   gordon    </w:t>
      </w:r>
      <w:r>
        <w:t xml:space="preserve">   fletcher    </w:t>
      </w:r>
      <w:r>
        <w:t xml:space="preserve">   mums got no money    </w:t>
      </w:r>
      <w:r>
        <w:t xml:space="preserve">   wordsmith of sorts    </w:t>
      </w:r>
      <w:r>
        <w:t xml:space="preserve">   never gonna make it    </w:t>
      </w:r>
      <w:r>
        <w:t xml:space="preserve">   sydney    </w:t>
      </w:r>
      <w:r>
        <w:t xml:space="preserve">   irwin    </w:t>
      </w:r>
      <w:r>
        <w:t xml:space="preserve">   ashton    </w:t>
      </w:r>
      <w:r>
        <w:t xml:space="preserve">   clifford    </w:t>
      </w:r>
      <w:r>
        <w:t xml:space="preserve">   michael    </w:t>
      </w:r>
      <w:r>
        <w:t xml:space="preserve">   hood    </w:t>
      </w:r>
      <w:r>
        <w:t xml:space="preserve">   calum    </w:t>
      </w:r>
      <w:r>
        <w:t xml:space="preserve">   hemmings    </w:t>
      </w:r>
      <w:r>
        <w:t xml:space="preserve">   luke,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5sos</dc:title>
  <dcterms:created xsi:type="dcterms:W3CDTF">2021-10-19T03:28:50Z</dcterms:created>
  <dcterms:modified xsi:type="dcterms:W3CDTF">2021-10-19T03:28:50Z</dcterms:modified>
</cp:coreProperties>
</file>