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Ashton    </w:t>
      </w:r>
      <w:r>
        <w:t xml:space="preserve">   Babylon    </w:t>
      </w:r>
      <w:r>
        <w:t xml:space="preserve">   Better man    </w:t>
      </w:r>
      <w:r>
        <w:t xml:space="preserve">   Calum    </w:t>
      </w:r>
      <w:r>
        <w:t xml:space="preserve">   Empty wallets    </w:t>
      </w:r>
      <w:r>
        <w:t xml:space="preserve">   Ghost of you    </w:t>
      </w:r>
      <w:r>
        <w:t xml:space="preserve">   If walls could talk    </w:t>
      </w:r>
      <w:r>
        <w:t xml:space="preserve">   Lie to me    </w:t>
      </w:r>
      <w:r>
        <w:t xml:space="preserve">   Luke    </w:t>
      </w:r>
      <w:r>
        <w:t xml:space="preserve">   Meet you there    </w:t>
      </w:r>
      <w:r>
        <w:t xml:space="preserve">   Michael    </w:t>
      </w:r>
      <w:r>
        <w:t xml:space="preserve">   Monster among men    </w:t>
      </w:r>
      <w:r>
        <w:t xml:space="preserve">   More    </w:t>
      </w:r>
      <w:r>
        <w:t xml:space="preserve">   Moving along    </w:t>
      </w:r>
      <w:r>
        <w:t xml:space="preserve">   Talk fast    </w:t>
      </w:r>
      <w:r>
        <w:t xml:space="preserve">   Valentine    </w:t>
      </w:r>
      <w:r>
        <w:t xml:space="preserve">   Want you back    </w:t>
      </w:r>
      <w:r>
        <w:t xml:space="preserve">   Why won’t you love me    </w:t>
      </w:r>
      <w:r>
        <w:t xml:space="preserve">   Woke up in Japan    </w:t>
      </w:r>
      <w:r>
        <w:t xml:space="preserve">   Youngblood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5sos</dc:title>
  <dcterms:created xsi:type="dcterms:W3CDTF">2021-10-11T00:16:22Z</dcterms:created>
  <dcterms:modified xsi:type="dcterms:W3CDTF">2021-10-11T00:16:22Z</dcterms:modified>
</cp:coreProperties>
</file>