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5sos word surch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try hard    </w:t>
      </w:r>
      <w:r>
        <w:t xml:space="preserve">   heartbreak girl    </w:t>
      </w:r>
      <w:r>
        <w:t xml:space="preserve">   good girls    </w:t>
      </w:r>
      <w:r>
        <w:t xml:space="preserve">   i cant remember    </w:t>
      </w:r>
      <w:r>
        <w:t xml:space="preserve">   eight teen    </w:t>
      </w:r>
      <w:r>
        <w:t xml:space="preserve">   shes kinda hot    </w:t>
      </w:r>
      <w:r>
        <w:t xml:space="preserve">   talk fast    </w:t>
      </w:r>
      <w:r>
        <w:t xml:space="preserve">   lie to me    </w:t>
      </w:r>
      <w:r>
        <w:t xml:space="preserve">   safty pin    </w:t>
      </w:r>
      <w:r>
        <w:t xml:space="preserve">   girls talk boys    </w:t>
      </w:r>
      <w:r>
        <w:t xml:space="preserve">   young blood    </w:t>
      </w:r>
      <w:r>
        <w:t xml:space="preserve">   valentine    </w:t>
      </w:r>
      <w:r>
        <w:t xml:space="preserve">   want you back    </w:t>
      </w:r>
      <w:r>
        <w:t xml:space="preserve">   she looks so perfect    </w:t>
      </w:r>
      <w:r>
        <w:t xml:space="preserve">   beside you    </w:t>
      </w:r>
      <w:r>
        <w:t xml:space="preserve">   amnesia    </w:t>
      </w:r>
      <w:r>
        <w:t xml:space="preserve">   calum    </w:t>
      </w:r>
      <w:r>
        <w:t xml:space="preserve">   michael    </w:t>
      </w:r>
      <w:r>
        <w:t xml:space="preserve">   luke    </w:t>
      </w:r>
      <w:r>
        <w:t xml:space="preserve">   ashton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5sos word surch</dc:title>
  <dcterms:created xsi:type="dcterms:W3CDTF">2021-10-11T00:16:17Z</dcterms:created>
  <dcterms:modified xsi:type="dcterms:W3CDTF">2021-10-11T00:16:17Z</dcterms:modified>
</cp:coreProperties>
</file>