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Amendment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cop cars    </w:t>
      </w:r>
      <w:r>
        <w:t xml:space="preserve">   handcuffs    </w:t>
      </w:r>
      <w:r>
        <w:t xml:space="preserve">   orange jumpsuits    </w:t>
      </w:r>
      <w:r>
        <w:t xml:space="preserve">   cells    </w:t>
      </w:r>
      <w:r>
        <w:t xml:space="preserve">   bounty    </w:t>
      </w:r>
      <w:r>
        <w:t xml:space="preserve">   bail    </w:t>
      </w:r>
      <w:r>
        <w:t xml:space="preserve">   bonds    </w:t>
      </w:r>
      <w:r>
        <w:t xml:space="preserve">   arrested    </w:t>
      </w:r>
      <w:r>
        <w:t xml:space="preserve">   warrant    </w:t>
      </w:r>
      <w:r>
        <w:t xml:space="preserve">   lawsuit    </w:t>
      </w:r>
      <w:r>
        <w:t xml:space="preserve">   prison    </w:t>
      </w:r>
      <w:r>
        <w:t xml:space="preserve">   jail    </w:t>
      </w:r>
      <w:r>
        <w:t xml:space="preserve">   punishments    </w:t>
      </w:r>
      <w:r>
        <w:t xml:space="preserve">   James Madison    </w:t>
      </w:r>
      <w:r>
        <w:t xml:space="preserve">   Equal Rights    </w:t>
      </w:r>
      <w:r>
        <w:t xml:space="preserve">   Constitution    </w:t>
      </w:r>
      <w:r>
        <w:t xml:space="preserve">   Repealed    </w:t>
      </w:r>
      <w:r>
        <w:t xml:space="preserve">   Amendment    </w:t>
      </w:r>
      <w:r>
        <w:t xml:space="preserve">   court    </w:t>
      </w:r>
      <w:r>
        <w:t xml:space="preserve">   judge    </w:t>
      </w:r>
      <w:r>
        <w:t xml:space="preserve">   police    </w:t>
      </w:r>
      <w:r>
        <w:t xml:space="preserve">   athority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Amendment Crossword</dc:title>
  <dcterms:created xsi:type="dcterms:W3CDTF">2021-10-11T00:16:36Z</dcterms:created>
  <dcterms:modified xsi:type="dcterms:W3CDTF">2021-10-11T00:16:36Z</dcterms:modified>
</cp:coreProperties>
</file>