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5th Amendment Word scramble</w:t>
      </w:r>
    </w:p>
    <w:p>
      <w:pPr>
        <w:pStyle w:val="Questions"/>
      </w:pPr>
      <w:r>
        <w:t xml:space="preserve">1. LIBL FO HRSGTI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 DLAEP EHT 5HT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RYUJ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CRUTO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OAINUFMS EMIRC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ATNEMNDEM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BDLEUO EOYPAJRD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IRDNMAA IAGWNRN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DEU OCSRPES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RFLADEE UTRCO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Amendment Word scramble</dc:title>
  <dcterms:created xsi:type="dcterms:W3CDTF">2021-10-11T00:15:44Z</dcterms:created>
  <dcterms:modified xsi:type="dcterms:W3CDTF">2021-10-11T00:15:44Z</dcterms:modified>
</cp:coreProperties>
</file>