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oven that clay projects are baked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separates the sky from the ground in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who painted the Starry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strands in a weaving that go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surface of a work of art feels or looks like it would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material used to make our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blank: bluejay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crayons hanging from Mrs. Reyerson's ceiling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only one vanishing point in a drawing 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your 6th grade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strands in a weaving that go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paint used to paint clay after it has been fired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</dc:title>
  <dcterms:created xsi:type="dcterms:W3CDTF">2021-10-11T00:16:26Z</dcterms:created>
  <dcterms:modified xsi:type="dcterms:W3CDTF">2021-10-11T00:16:26Z</dcterms:modified>
</cp:coreProperties>
</file>