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mrsburke    </w:t>
      </w:r>
      <w:r>
        <w:t xml:space="preserve">   arura    </w:t>
      </w:r>
      <w:r>
        <w:t xml:space="preserve">   isabella    </w:t>
      </w:r>
      <w:r>
        <w:t xml:space="preserve">   april    </w:t>
      </w:r>
      <w:r>
        <w:t xml:space="preserve">   cheyenne    </w:t>
      </w:r>
      <w:r>
        <w:t xml:space="preserve">   kiara    </w:t>
      </w:r>
      <w:r>
        <w:t xml:space="preserve">   kaylee    </w:t>
      </w:r>
      <w:r>
        <w:t xml:space="preserve">   cierra    </w:t>
      </w:r>
      <w:r>
        <w:t xml:space="preserve">   jericho    </w:t>
      </w:r>
      <w:r>
        <w:t xml:space="preserve">   freddi    </w:t>
      </w:r>
      <w:r>
        <w:t xml:space="preserve">   justin    </w:t>
      </w:r>
      <w:r>
        <w:t xml:space="preserve">   vikram    </w:t>
      </w:r>
      <w:r>
        <w:t xml:space="preserve">   youness    </w:t>
      </w:r>
      <w:r>
        <w:t xml:space="preserve">   julian    </w:t>
      </w:r>
      <w:r>
        <w:t xml:space="preserve">   jacob    </w:t>
      </w:r>
      <w:r>
        <w:t xml:space="preserve">   ryan    </w:t>
      </w:r>
      <w:r>
        <w:t xml:space="preserve">   Mrshalvorsen    </w:t>
      </w:r>
      <w:r>
        <w:t xml:space="preserve">   Northeast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</dc:title>
  <dcterms:created xsi:type="dcterms:W3CDTF">2021-10-11T00:16:33Z</dcterms:created>
  <dcterms:modified xsi:type="dcterms:W3CDTF">2021-10-11T00:16:33Z</dcterms:modified>
</cp:coreProperties>
</file>