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christopher    </w:t>
      </w:r>
      <w:r>
        <w:t xml:space="preserve">   mari    </w:t>
      </w:r>
      <w:r>
        <w:t xml:space="preserve">   angela    </w:t>
      </w:r>
      <w:r>
        <w:t xml:space="preserve">   connie    </w:t>
      </w:r>
      <w:r>
        <w:t xml:space="preserve">   ashley    </w:t>
      </w:r>
      <w:r>
        <w:t xml:space="preserve">   jeffrey    </w:t>
      </w:r>
      <w:r>
        <w:t xml:space="preserve">   evelyn    </w:t>
      </w:r>
      <w:r>
        <w:t xml:space="preserve">   alexander    </w:t>
      </w:r>
      <w:r>
        <w:t xml:space="preserve">   matthew    </w:t>
      </w:r>
      <w:r>
        <w:t xml:space="preserve">   alexandrite    </w:t>
      </w:r>
      <w:r>
        <w:t xml:space="preserve">   isabelle    </w:t>
      </w:r>
      <w:r>
        <w:t xml:space="preserve">   amberly    </w:t>
      </w:r>
      <w:r>
        <w:t xml:space="preserve">   janne    </w:t>
      </w:r>
      <w:r>
        <w:t xml:space="preserve">   rene    </w:t>
      </w:r>
      <w:r>
        <w:t xml:space="preserve">   suraya    </w:t>
      </w:r>
      <w:r>
        <w:t xml:space="preserve">   jacob    </w:t>
      </w:r>
      <w:r>
        <w:t xml:space="preserve">   deanna    </w:t>
      </w:r>
      <w:r>
        <w:t xml:space="preserve">   angie    </w:t>
      </w:r>
      <w:r>
        <w:t xml:space="preserve">   sophia    </w:t>
      </w:r>
      <w:r>
        <w:t xml:space="preserve">   jeremiah    </w:t>
      </w:r>
      <w:r>
        <w:t xml:space="preserve">   benjamin    </w:t>
      </w:r>
      <w:r>
        <w:t xml:space="preserve">   anthony    </w:t>
      </w:r>
      <w:r>
        <w:t xml:space="preserve">   dynasty    </w:t>
      </w:r>
      <w:r>
        <w:t xml:space="preserve">   michael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2019</dc:title>
  <dcterms:created xsi:type="dcterms:W3CDTF">2021-10-11T00:16:30Z</dcterms:created>
  <dcterms:modified xsi:type="dcterms:W3CDTF">2021-10-11T00:16:30Z</dcterms:modified>
</cp:coreProperties>
</file>