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Baritone    </w:t>
      </w:r>
      <w:r>
        <w:t xml:space="preserve">   Bassoon    </w:t>
      </w:r>
      <w:r>
        <w:t xml:space="preserve">   Beat    </w:t>
      </w:r>
      <w:r>
        <w:t xml:space="preserve">   Bells    </w:t>
      </w:r>
      <w:r>
        <w:t xml:space="preserve">   Clarinet    </w:t>
      </w:r>
      <w:r>
        <w:t xml:space="preserve">   Crescendo    </w:t>
      </w:r>
      <w:r>
        <w:t xml:space="preserve">   Decrescendo    </w:t>
      </w:r>
      <w:r>
        <w:t xml:space="preserve">   Drum    </w:t>
      </w:r>
      <w:r>
        <w:t xml:space="preserve">   Dynamics    </w:t>
      </w:r>
      <w:r>
        <w:t xml:space="preserve">   Flute    </w:t>
      </w:r>
      <w:r>
        <w:t xml:space="preserve">   Forte    </w:t>
      </w:r>
      <w:r>
        <w:t xml:space="preserve">   Oboe    </w:t>
      </w:r>
      <w:r>
        <w:t xml:space="preserve">   Percussion    </w:t>
      </w:r>
      <w:r>
        <w:t xml:space="preserve">   Piano    </w:t>
      </w:r>
      <w:r>
        <w:t xml:space="preserve">   Saxophone    </w:t>
      </w:r>
      <w:r>
        <w:t xml:space="preserve">   Snare    </w:t>
      </w:r>
      <w:r>
        <w:t xml:space="preserve">   Tempo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Band</dc:title>
  <dcterms:created xsi:type="dcterms:W3CDTF">2021-10-11T00:15:10Z</dcterms:created>
  <dcterms:modified xsi:type="dcterms:W3CDTF">2021-10-11T00:15:10Z</dcterms:modified>
</cp:coreProperties>
</file>