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5th Grade Biographies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natural pass through the Appalachian Mtns. where Boone explored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Garfield's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Poor Richard's Almanac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Indian woman helped Lewis and Clark expedition,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Pres. Garfield was born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Chavez worked for civil rights for this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George W. Carver invented many uses for this farm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helped Thomas Jefferson write the Dec. of Independence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document written by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Pres. Jefferson asked these men to explore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Crop _____ was invented to help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migrant farm workers strike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 Franklin created the first ________ company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frontiersman and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president of the U.S.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Biographies</dc:title>
  <dcterms:created xsi:type="dcterms:W3CDTF">2021-10-11T00:16:55Z</dcterms:created>
  <dcterms:modified xsi:type="dcterms:W3CDTF">2021-10-11T00:16:55Z</dcterms:modified>
</cp:coreProperties>
</file>