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5th Grade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unfair laws written during reconstruction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big threat to the Rainforest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climate in the Rainforest is mostly.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chemical that was banned because of Rachel Carson's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Thanksgiving we watch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bully in George's Secret Key was.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narrator's father in Heart and Soul.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Mighty Jackie was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George's father went to these on weekends.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The Night of the Spadefoot Toads, where did Ben move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Pionner of Ecology was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took George into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Newly freed slaves often became.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was a famous conductor on the Underground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Rachel Carson's famous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Auggie's school in Wonder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Ben's teacher in Spadefoot Toads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Bens favorite place at his old home was the.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Misty Copeland wanted to be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product that you chew comes from the Rainforest.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Grade Books</dc:title>
  <dcterms:created xsi:type="dcterms:W3CDTF">2021-10-11T00:15:45Z</dcterms:created>
  <dcterms:modified xsi:type="dcterms:W3CDTF">2021-10-11T00:15:45Z</dcterms:modified>
</cp:coreProperties>
</file>