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Grade CCD Study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Reconciliation/Penance and Anointing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Sacrament consecrating a man to serve the church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the ____. God revealed himself most fully in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Announcement to the Virgin Mary by the angel Gabriel that God has chosen her to be 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"Good News" of God's love revealed in the life, suffering, death, resurrection and ascension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Confirmation, when he Bishop extends hands over candidates, asking God to pour out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cycle of seasons and feasts that make up the Church's year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words mean "Holy Writings," inspired by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Seven main liturgical celebrations of the Church, given to us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Supernatural gift and power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rising of Jesus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Jesus used for God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who speaks up for someone. The Holy Spirit is the advocate Jesus promised would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one God who is three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All the faithful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blessed oil used in Baptism, Confirmation and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Jewish feast celebrating God's sparing Hebrew children from death and passage of His people from slavery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going up; return of Jesus to glory to his Father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Sacrament where we receive God's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he Holy Spirit guiding human writers to communicate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sacrament that strengthens our faith and hope when we are ill or dying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making known over time the mystery of himself and his divine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on of the teachings of Christ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people and creation living in communion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virtue that lets us see our value as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Qualities of God that help us understand the mystery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virtue where we treat others as we want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sharing His own life with us to help us do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Sacrament of Christmas initiation that strengthens graces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Sacrament in which we become members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Virtue that lets us know what is good and choose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One, holy, catholic, apostolic -- the four signs or essential qualities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virtue, a gift from God to help us know and believe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Title for Jesus that says he is the Messiah (Savior)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Fruit of the Holy Spirit in which a person has a forgiving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five books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"passing over" of Jesus from life through death: the Passion (Suffering), Resurrection and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Sacrament uniting two people to serve each other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Graces or gifts given by the Holy Spirit to build up the Church for the good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mystery of the Son of God becoming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title for Jesus that states Jesus is truly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CCD Study List</dc:title>
  <dcterms:created xsi:type="dcterms:W3CDTF">2021-10-11T00:15:45Z</dcterms:created>
  <dcterms:modified xsi:type="dcterms:W3CDTF">2021-10-11T00:15:45Z</dcterms:modified>
</cp:coreProperties>
</file>