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Final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learns from and follows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Advent, Christmas, Lent, Easter, and Ordinary Time are season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is _____ because it was built on the faith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teaches us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Choosing to do what we know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heals the separation from God and others that sin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 to prepare for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Sacrament that joins a man and woman together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holy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through which Jesus shared God's life &amp; love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died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Sacrament in which we receive the Gift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man who is ordained by a bishop to assist the priest in church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Reconciliation and Anointing of the Sick are sacraments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 to prepare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Jesus rise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 where a man is ordained as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 of Jesus'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season to celebrate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entire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Matrimony and Holy Orders are sacraments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say before class?  God is ____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Fr. Mike is the _____ at OLDP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birthday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Baptism, Eucharist &amp; Confirmation are sacraments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Final Test</dc:title>
  <dcterms:created xsi:type="dcterms:W3CDTF">2021-10-11T00:15:40Z</dcterms:created>
  <dcterms:modified xsi:type="dcterms:W3CDTF">2021-10-11T00:15:40Z</dcterms:modified>
</cp:coreProperties>
</file>