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5th Grade Halloween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calabaza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telaraña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fantasma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monstruo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octubre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esqueleto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vampiro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bruja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truco o trato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momia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murciélago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dulces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Halloween Puzzle </dc:title>
  <dcterms:created xsi:type="dcterms:W3CDTF">2021-10-11T00:17:08Z</dcterms:created>
  <dcterms:modified xsi:type="dcterms:W3CDTF">2021-10-11T00:17:08Z</dcterms:modified>
</cp:coreProperties>
</file>