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5th Grade Knowledge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Holy Orders    </w:t>
      </w:r>
      <w:r>
        <w:t xml:space="preserve">   Matrimony    </w:t>
      </w:r>
      <w:r>
        <w:t xml:space="preserve">   Anointing of the Sick    </w:t>
      </w:r>
      <w:r>
        <w:t xml:space="preserve">   Penance    </w:t>
      </w:r>
      <w:r>
        <w:t xml:space="preserve">   Eucharist    </w:t>
      </w:r>
      <w:r>
        <w:t xml:space="preserve">   Confirmation    </w:t>
      </w:r>
      <w:r>
        <w:t xml:space="preserve">   Baptism    </w:t>
      </w:r>
      <w:r>
        <w:t xml:space="preserve">   Vocation    </w:t>
      </w:r>
      <w:r>
        <w:t xml:space="preserve">   Sacraments of Service    </w:t>
      </w:r>
      <w:r>
        <w:t xml:space="preserve">   Mass    </w:t>
      </w:r>
      <w:r>
        <w:t xml:space="preserve">   Act of Contrition    </w:t>
      </w:r>
      <w:r>
        <w:t xml:space="preserve">   Lords Prayer    </w:t>
      </w:r>
      <w:r>
        <w:t xml:space="preserve">   Mealtime Prayer    </w:t>
      </w:r>
      <w:r>
        <w:t xml:space="preserve">   Sign of the Cross    </w:t>
      </w:r>
      <w:r>
        <w:t xml:space="preserve">   Glory Be    </w:t>
      </w:r>
      <w:r>
        <w:t xml:space="preserve">   Apostles Creed    </w:t>
      </w:r>
      <w:r>
        <w:t xml:space="preserve">   Hail Mary    </w:t>
      </w:r>
      <w:r>
        <w:t xml:space="preserve">   Angel of God    </w:t>
      </w:r>
      <w:r>
        <w:t xml:space="preserve">   Ten Commandments    </w:t>
      </w:r>
      <w:r>
        <w:t xml:space="preserve">   Sacraments of Healing    </w:t>
      </w:r>
      <w:r>
        <w:t xml:space="preserve">   Sacraments of Initiation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5th Grade Knowledge</dc:title>
  <dcterms:created xsi:type="dcterms:W3CDTF">2021-10-11T00:16:05Z</dcterms:created>
  <dcterms:modified xsi:type="dcterms:W3CDTF">2021-10-11T00:16:05Z</dcterms:modified>
</cp:coreProperties>
</file>