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penny    </w:t>
      </w:r>
      <w:r>
        <w:t xml:space="preserve">   dime    </w:t>
      </w:r>
      <w:r>
        <w:t xml:space="preserve">   feet    </w:t>
      </w:r>
      <w:r>
        <w:t xml:space="preserve">   quarter    </w:t>
      </w:r>
      <w:r>
        <w:t xml:space="preserve">   dollar    </w:t>
      </w:r>
      <w:r>
        <w:t xml:space="preserve">   payment    </w:t>
      </w:r>
      <w:r>
        <w:t xml:space="preserve">   estimate    </w:t>
      </w:r>
      <w:r>
        <w:t xml:space="preserve">   power    </w:t>
      </w:r>
      <w:r>
        <w:t xml:space="preserve">   subtraction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fraction    </w:t>
      </w:r>
      <w:r>
        <w:t xml:space="preserve">   cup    </w:t>
      </w:r>
      <w:r>
        <w:t xml:space="preserve">   pint    </w:t>
      </w:r>
      <w:r>
        <w:t xml:space="preserve">   quart    </w:t>
      </w:r>
      <w:r>
        <w:t xml:space="preserve">   gallon    </w:t>
      </w:r>
      <w:r>
        <w:t xml:space="preserve">   centimeter    </w:t>
      </w:r>
      <w:r>
        <w:t xml:space="preserve">   ounce    </w:t>
      </w:r>
      <w:r>
        <w:t xml:space="preserve">   pound    </w:t>
      </w:r>
      <w:r>
        <w:t xml:space="preserve">   mile    </w:t>
      </w:r>
      <w:r>
        <w:t xml:space="preserve">   kilometer    </w:t>
      </w:r>
      <w:r>
        <w:t xml:space="preserve">   quadrilateral    </w:t>
      </w:r>
      <w:r>
        <w:t xml:space="preserve">   trapezoid    </w:t>
      </w:r>
      <w:r>
        <w:t xml:space="preserve">   rhombus    </w:t>
      </w:r>
      <w:r>
        <w:t xml:space="preserve">   rectangle    </w:t>
      </w:r>
      <w:r>
        <w:t xml:space="preserve">   problems    </w:t>
      </w:r>
      <w:r>
        <w:t xml:space="preserve">   radius    </w:t>
      </w:r>
      <w:r>
        <w:t xml:space="preserve">   circumference    </w:t>
      </w:r>
      <w:r>
        <w:t xml:space="preserve">   square    </w:t>
      </w:r>
      <w:r>
        <w:t xml:space="preserve">   foot    </w:t>
      </w:r>
      <w:r>
        <w:t xml:space="preserve">   inch    </w:t>
      </w:r>
      <w:r>
        <w:t xml:space="preserve">   yard    </w:t>
      </w:r>
      <w:r>
        <w:t xml:space="preserve">   diagonal    </w:t>
      </w:r>
      <w:r>
        <w:t xml:space="preserve">   horizontal    </w:t>
      </w:r>
      <w:r>
        <w:t xml:space="preserve">   divide    </w:t>
      </w:r>
      <w:r>
        <w:t xml:space="preserve">   multiply    </w:t>
      </w:r>
      <w:r>
        <w:t xml:space="preserve">   mathematics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Math</dc:title>
  <dcterms:created xsi:type="dcterms:W3CDTF">2021-10-11T00:17:05Z</dcterms:created>
  <dcterms:modified xsi:type="dcterms:W3CDTF">2021-10-11T00:17:05Z</dcterms:modified>
</cp:coreProperties>
</file>