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Math - 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withdraw    </w:t>
      </w:r>
      <w:r>
        <w:t xml:space="preserve">   Venn diagram    </w:t>
      </w:r>
      <w:r>
        <w:t xml:space="preserve">   thousandths    </w:t>
      </w:r>
      <w:r>
        <w:t xml:space="preserve">   straight angle    </w:t>
      </w:r>
      <w:r>
        <w:t xml:space="preserve">   ray    </w:t>
      </w:r>
      <w:r>
        <w:t xml:space="preserve">   range    </w:t>
      </w:r>
      <w:r>
        <w:t xml:space="preserve">   proper fraction    </w:t>
      </w:r>
      <w:r>
        <w:t xml:space="preserve">   prime    </w:t>
      </w:r>
      <w:r>
        <w:t xml:space="preserve">   plane    </w:t>
      </w:r>
      <w:r>
        <w:t xml:space="preserve">   percent    </w:t>
      </w:r>
      <w:r>
        <w:t xml:space="preserve">   mixed numbers    </w:t>
      </w:r>
      <w:r>
        <w:t xml:space="preserve">   kilo)    </w:t>
      </w:r>
      <w:r>
        <w:t xml:space="preserve">   metric prefixes (milli, centi,    </w:t>
      </w:r>
      <w:r>
        <w:t xml:space="preserve">   mean    </w:t>
      </w:r>
      <w:r>
        <w:t xml:space="preserve">   (LCM)    </w:t>
      </w:r>
      <w:r>
        <w:t xml:space="preserve">   least common multiples    </w:t>
      </w:r>
      <w:r>
        <w:t xml:space="preserve">   (LCD)    </w:t>
      </w:r>
      <w:r>
        <w:t xml:space="preserve">   least common denominator    </w:t>
      </w:r>
      <w:r>
        <w:t xml:space="preserve">   improper fractions    </w:t>
      </w:r>
      <w:r>
        <w:t xml:space="preserve">   (GCF)    </w:t>
      </w:r>
      <w:r>
        <w:t xml:space="preserve">   greatest common factor    </w:t>
      </w:r>
      <w:r>
        <w:t xml:space="preserve">   fair number cube    </w:t>
      </w:r>
      <w:r>
        <w:t xml:space="preserve">   distributive property    </w:t>
      </w:r>
      <w:r>
        <w:t xml:space="preserve">   deposit    </w:t>
      </w:r>
      <w:r>
        <w:t xml:space="preserve">   composite    </w:t>
      </w:r>
      <w:r>
        <w:t xml:space="preserve">   base    </w:t>
      </w:r>
      <w:r>
        <w:t xml:space="preserve">   balanced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Math - Academic Vocabulary</dc:title>
  <dcterms:created xsi:type="dcterms:W3CDTF">2021-10-11T00:16:40Z</dcterms:created>
  <dcterms:modified xsi:type="dcterms:W3CDTF">2021-10-11T00:16:40Z</dcterms:modified>
</cp:coreProperties>
</file>