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May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Yearbook    </w:t>
      </w:r>
      <w:r>
        <w:t xml:space="preserve">   Popsicles    </w:t>
      </w:r>
      <w:r>
        <w:t xml:space="preserve">   Track Meet    </w:t>
      </w:r>
      <w:r>
        <w:t xml:space="preserve">   Sunshine    </w:t>
      </w:r>
      <w:r>
        <w:t xml:space="preserve">   Rain    </w:t>
      </w:r>
      <w:r>
        <w:t xml:space="preserve">   Sixth Grade    </w:t>
      </w:r>
      <w:r>
        <w:t xml:space="preserve">   Bowie    </w:t>
      </w:r>
      <w:r>
        <w:t xml:space="preserve">   Fannin    </w:t>
      </w:r>
      <w:r>
        <w:t xml:space="preserve">   Tradewind    </w:t>
      </w:r>
      <w:r>
        <w:t xml:space="preserve">   Middle School    </w:t>
      </w:r>
      <w:r>
        <w:t xml:space="preserve">   Friends    </w:t>
      </w:r>
      <w:r>
        <w:t xml:space="preserve">   Indoor Recess    </w:t>
      </w:r>
      <w:r>
        <w:t xml:space="preserve">   Summer    </w:t>
      </w:r>
      <w:r>
        <w:t xml:space="preserve">   STAAR Test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May Crossword</dc:title>
  <dcterms:created xsi:type="dcterms:W3CDTF">2021-10-11T00:16:37Z</dcterms:created>
  <dcterms:modified xsi:type="dcterms:W3CDTF">2021-10-11T00:16:37Z</dcterms:modified>
</cp:coreProperties>
</file>