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5th Grade 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dot placed above or below a note which means the note should be played 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of these notes together equal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that cancels the sharp or flat that came before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more different pitches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silence in the music equal to one eighth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that lowers the pitch by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symbol that raises the pitch by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instrument that uses a computer to create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creates a happy or more cheerful mood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or more different pitches heard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musicians, actors, or dancers who perform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gradually get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4-part harmony, the highest voice range; usually sung by a child or adult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equaling one eighth of a whole note, or half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four-part harmony, the lowest voice range; sung by an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that are told on stage through songs, dance, and spoken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equals three eighth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that can be owned and registered with a copyright, patent or trademark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get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instrument that uses an electric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instrument that does not need electricity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melody or rhythm that repeats and varies throughout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of the same pitches joined by a curved line and held for the full value of both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notes played with a smooth, connected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symbol that means play the note louder, so that it stands out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single eighth note followed by a quarter note and then another eighth note creates this type of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4-part harmony, the voice range that is just above bass; usually sung by an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creates a more serious or sad mood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four-part harmony, the voice range just below soprano; usually sung by a child or adult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Music Terms</dc:title>
  <dcterms:created xsi:type="dcterms:W3CDTF">2021-10-11T00:15:42Z</dcterms:created>
  <dcterms:modified xsi:type="dcterms:W3CDTF">2021-10-11T00:15:42Z</dcterms:modified>
</cp:coreProperties>
</file>