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Ocean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abyssal plain    </w:t>
      </w:r>
      <w:r>
        <w:t xml:space="preserve">   Alvin    </w:t>
      </w:r>
      <w:r>
        <w:t xml:space="preserve">   Atlantic    </w:t>
      </w:r>
      <w:r>
        <w:t xml:space="preserve">   Challenger    </w:t>
      </w:r>
      <w:r>
        <w:t xml:space="preserve">   continental shelf    </w:t>
      </w:r>
      <w:r>
        <w:t xml:space="preserve">   continental slope    </w:t>
      </w:r>
      <w:r>
        <w:t xml:space="preserve">   current    </w:t>
      </w:r>
      <w:r>
        <w:t xml:space="preserve">   desalination    </w:t>
      </w:r>
      <w:r>
        <w:t xml:space="preserve">   fresh water    </w:t>
      </w:r>
      <w:r>
        <w:t xml:space="preserve">   headland    </w:t>
      </w:r>
      <w:r>
        <w:t xml:space="preserve">   Indian    </w:t>
      </w:r>
      <w:r>
        <w:t xml:space="preserve">   jetty    </w:t>
      </w:r>
      <w:r>
        <w:t xml:space="preserve">   Marianis Trench    </w:t>
      </w:r>
      <w:r>
        <w:t xml:space="preserve">   Nautile    </w:t>
      </w:r>
      <w:r>
        <w:t xml:space="preserve">   Pacific    </w:t>
      </w:r>
      <w:r>
        <w:t xml:space="preserve">   rogue wave    </w:t>
      </w:r>
      <w:r>
        <w:t xml:space="preserve">   salinity    </w:t>
      </w:r>
      <w:r>
        <w:t xml:space="preserve">   salt water    </w:t>
      </w:r>
      <w:r>
        <w:t xml:space="preserve">   scuba    </w:t>
      </w:r>
      <w:r>
        <w:t xml:space="preserve">   shore    </w:t>
      </w:r>
      <w:r>
        <w:t xml:space="preserve">   sonar    </w:t>
      </w:r>
      <w:r>
        <w:t xml:space="preserve">   storm surge    </w:t>
      </w:r>
      <w:r>
        <w:t xml:space="preserve">   submersible    </w:t>
      </w:r>
      <w:r>
        <w:t xml:space="preserve">   tide    </w:t>
      </w:r>
      <w:r>
        <w:t xml:space="preserve">   tide pool    </w:t>
      </w:r>
      <w:r>
        <w:t xml:space="preserve">   Titanic    </w:t>
      </w:r>
      <w:r>
        <w:t xml:space="preserve">   Trieste    </w:t>
      </w:r>
      <w:r>
        <w:t xml:space="preserve">   Tsunami    </w:t>
      </w:r>
      <w:r>
        <w:t xml:space="preserve">   water pressure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Ocean Word Search</dc:title>
  <dcterms:created xsi:type="dcterms:W3CDTF">2021-10-11T00:16:13Z</dcterms:created>
  <dcterms:modified xsi:type="dcterms:W3CDTF">2021-10-11T00:16:13Z</dcterms:modified>
</cp:coreProperties>
</file>