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Reading STAAR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Comparison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clues to suggest events that will happen later in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narrator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and when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portion of the story goes back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conversation between two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Text + Schema =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text found near a picture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Words and phrases that create imagery by using the 5 senses 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problem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piece of writing is mainly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Told from the viewpoint of one of the characters using the pronouns "I" and We"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human qualities to non-human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perspective from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Finding a solution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turning point in the action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repetition of consonant SOUNDS at the beginning of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Brief statement of the main points of a story. B M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message of a piece of writing or what the author want you to learn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Reading STAAR Review</dc:title>
  <dcterms:created xsi:type="dcterms:W3CDTF">2021-10-11T00:16:16Z</dcterms:created>
  <dcterms:modified xsi:type="dcterms:W3CDTF">2021-10-11T00:16:16Z</dcterms:modified>
</cp:coreProperties>
</file>