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Recycling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Proof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light artificial material used for making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steady or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 than full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that makes something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 a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use something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pile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ancient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answer to a problem or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new life freshness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argue a point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circle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garbage is dumped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smaller</w:t>
            </w:r>
          </w:p>
        </w:tc>
      </w:tr>
    </w:tbl>
    <w:p>
      <w:pPr>
        <w:pStyle w:val="WordBankMedium"/>
      </w:pPr>
      <w:r>
        <w:t xml:space="preserve">   Archaeology    </w:t>
      </w:r>
      <w:r>
        <w:t xml:space="preserve">   plastic    </w:t>
      </w:r>
      <w:r>
        <w:t xml:space="preserve">   pollution    </w:t>
      </w:r>
      <w:r>
        <w:t xml:space="preserve">   recycle    </w:t>
      </w:r>
      <w:r>
        <w:t xml:space="preserve">   Reduce    </w:t>
      </w:r>
      <w:r>
        <w:t xml:space="preserve">   renewable    </w:t>
      </w:r>
      <w:r>
        <w:t xml:space="preserve">   argument    </w:t>
      </w:r>
      <w:r>
        <w:t xml:space="preserve">   balance    </w:t>
      </w:r>
      <w:r>
        <w:t xml:space="preserve">   debate    </w:t>
      </w:r>
      <w:r>
        <w:t xml:space="preserve">   evidence    </w:t>
      </w:r>
      <w:r>
        <w:t xml:space="preserve">   solution    </w:t>
      </w:r>
      <w:r>
        <w:t xml:space="preserve">   waste    </w:t>
      </w:r>
      <w:r>
        <w:t xml:space="preserve">   heap    </w:t>
      </w:r>
      <w:r>
        <w:t xml:space="preserve">   orbit    </w:t>
      </w:r>
      <w:r>
        <w:t xml:space="preserve">   landfill    </w:t>
      </w:r>
      <w:r>
        <w:t xml:space="preserve">   reuse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Recycling</dc:title>
  <dcterms:created xsi:type="dcterms:W3CDTF">2021-10-11T00:16:11Z</dcterms:created>
  <dcterms:modified xsi:type="dcterms:W3CDTF">2021-10-11T00:16:11Z</dcterms:modified>
</cp:coreProperties>
</file>