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Science --4.4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that forms a special kind of solid called a crystal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rarest gemstone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principal component of plaster of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hardest of all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"mudball" ; crystal formations made of calcite, quartz, or other minerals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scientists who study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in our pencils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rare, beautiful minerals which are very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arrowhead is made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unique characteristic of forming large crystals which break into flat sheets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Science --4.4</dc:title>
  <dcterms:created xsi:type="dcterms:W3CDTF">2021-10-11T00:16:50Z</dcterms:created>
  <dcterms:modified xsi:type="dcterms:W3CDTF">2021-10-11T00:16:50Z</dcterms:modified>
</cp:coreProperties>
</file>