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state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form of a material.  They can be identified by their properties such as shape, color and 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drink we mixed up in different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solid "disappears"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materials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______________ creates a new product from a set of reactants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material dissolved in a measure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state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solute dissolves in a solvent you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salt did we use that was very soluble in water and can be used in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numbered set of directions you will use to test your questions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moving items in our black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mixed baking soda and citric acid together this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Science Crossword Puzzle</dc:title>
  <dcterms:created xsi:type="dcterms:W3CDTF">2021-10-11T00:16:42Z</dcterms:created>
  <dcterms:modified xsi:type="dcterms:W3CDTF">2021-10-11T00:16:42Z</dcterms:modified>
</cp:coreProperties>
</file>