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quarrel    </w:t>
      </w:r>
      <w:r>
        <w:t xml:space="preserve">   quality    </w:t>
      </w:r>
      <w:r>
        <w:t xml:space="preserve">   quail    </w:t>
      </w:r>
      <w:r>
        <w:t xml:space="preserve">   equator    </w:t>
      </w:r>
      <w:r>
        <w:t xml:space="preserve">   weather    </w:t>
      </w:r>
      <w:r>
        <w:t xml:space="preserve">   capitol    </w:t>
      </w:r>
      <w:r>
        <w:t xml:space="preserve">   toe    </w:t>
      </w:r>
      <w:r>
        <w:t xml:space="preserve">   fir    </w:t>
      </w:r>
      <w:r>
        <w:t xml:space="preserve">   quite    </w:t>
      </w:r>
      <w:r>
        <w:t xml:space="preserve">   equal    </w:t>
      </w:r>
      <w:r>
        <w:t xml:space="preserve">   break    </w:t>
      </w:r>
      <w:r>
        <w:t xml:space="preserve">   night    </w:t>
      </w:r>
      <w:r>
        <w:t xml:space="preserve">   its    </w:t>
      </w:r>
      <w:r>
        <w:t xml:space="preserve">   request    </w:t>
      </w:r>
      <w:r>
        <w:t xml:space="preserve">   quantity    </w:t>
      </w:r>
      <w:r>
        <w:t xml:space="preserve">   qualify    </w:t>
      </w:r>
      <w:r>
        <w:t xml:space="preserve">   equivalent    </w:t>
      </w:r>
      <w:r>
        <w:t xml:space="preserve">   antique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Sight Words</dc:title>
  <dcterms:created xsi:type="dcterms:W3CDTF">2021-10-11T00:15:28Z</dcterms:created>
  <dcterms:modified xsi:type="dcterms:W3CDTF">2021-10-11T00:15:28Z</dcterms:modified>
</cp:coreProperties>
</file>