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5th Grade Site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absence    </w:t>
      </w:r>
      <w:r>
        <w:t xml:space="preserve">   ache    </w:t>
      </w:r>
      <w:r>
        <w:t xml:space="preserve">   accomplish    </w:t>
      </w:r>
      <w:r>
        <w:t xml:space="preserve">   across    </w:t>
      </w:r>
      <w:r>
        <w:t xml:space="preserve">   already    </w:t>
      </w:r>
      <w:r>
        <w:t xml:space="preserve">   although    </w:t>
      </w:r>
      <w:r>
        <w:t xml:space="preserve">   amateur    </w:t>
      </w:r>
      <w:r>
        <w:t xml:space="preserve">   argue    </w:t>
      </w:r>
      <w:r>
        <w:t xml:space="preserve">   athlete    </w:t>
      </w:r>
      <w:r>
        <w:t xml:space="preserve">   awkward    </w:t>
      </w:r>
      <w:r>
        <w:t xml:space="preserve">   because    </w:t>
      </w:r>
      <w:r>
        <w:t xml:space="preserve">   beneficial    </w:t>
      </w:r>
      <w:r>
        <w:t xml:space="preserve">   calendar    </w:t>
      </w:r>
      <w:r>
        <w:t xml:space="preserve">   category    </w:t>
      </w:r>
      <w:r>
        <w:t xml:space="preserve">   changeable    </w:t>
      </w:r>
      <w:r>
        <w:t xml:space="preserve">   cousin    </w:t>
      </w:r>
      <w:r>
        <w:t xml:space="preserve">   criticize    </w:t>
      </w:r>
      <w:r>
        <w:t xml:space="preserve">   desert    </w:t>
      </w:r>
      <w:r>
        <w:t xml:space="preserve">   dessert    </w:t>
      </w:r>
      <w:r>
        <w:t xml:space="preserve">   eligible    </w:t>
      </w:r>
      <w:r>
        <w:t xml:space="preserve">   embarrass    </w:t>
      </w:r>
      <w:r>
        <w:t xml:space="preserve">   especially    </w:t>
      </w:r>
      <w:r>
        <w:t xml:space="preserve">   explanation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5th Grade Site Words</dc:title>
  <dcterms:created xsi:type="dcterms:W3CDTF">2021-10-11T00:15:39Z</dcterms:created>
  <dcterms:modified xsi:type="dcterms:W3CDTF">2021-10-11T00:15:39Z</dcterms:modified>
</cp:coreProperties>
</file>