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Spelling!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furniture    </w:t>
      </w:r>
      <w:r>
        <w:t xml:space="preserve">   ocean    </w:t>
      </w:r>
      <w:r>
        <w:t xml:space="preserve">   several    </w:t>
      </w:r>
      <w:r>
        <w:t xml:space="preserve">   touch    </w:t>
      </w:r>
      <w:r>
        <w:t xml:space="preserve">   wrong    </w:t>
      </w:r>
      <w:r>
        <w:t xml:space="preserve">   tough    </w:t>
      </w:r>
      <w:r>
        <w:t xml:space="preserve">   tomorrow    </w:t>
      </w:r>
      <w:r>
        <w:t xml:space="preserve">   thousand    </w:t>
      </w:r>
      <w:r>
        <w:t xml:space="preserve">   season    </w:t>
      </w:r>
      <w:r>
        <w:t xml:space="preserve">   mountain    </w:t>
      </w:r>
      <w:r>
        <w:t xml:space="preserve">   measure    </w:t>
      </w:r>
      <w:r>
        <w:t xml:space="preserve">   instead    </w:t>
      </w:r>
      <w:r>
        <w:t xml:space="preserve">   heard    </w:t>
      </w:r>
      <w:r>
        <w:t xml:space="preserve">   change    </w:t>
      </w:r>
      <w:r>
        <w:t xml:space="preserve">   chance    </w:t>
      </w:r>
      <w:r>
        <w:t xml:space="preserve">   believe    </w:t>
      </w:r>
      <w:r>
        <w:t xml:space="preserve">   beautiful    </w:t>
      </w:r>
      <w:r>
        <w:t xml:space="preserve">   against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Spelling!</dc:title>
  <dcterms:created xsi:type="dcterms:W3CDTF">2021-10-11T00:16:44Z</dcterms:created>
  <dcterms:modified xsi:type="dcterms:W3CDTF">2021-10-11T00:16:44Z</dcterms:modified>
</cp:coreProperties>
</file>