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Spelling Bee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get when you do something you weren't supposed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people that fight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something is fancy?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you put on cuts, burns, or injuries?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get a better job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something is empty?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your body that is in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get when you hit your leg on a chair?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referee in baseball?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are really happy about something?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walk slowly and take your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when a place has a lot of people in it?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Spelling Bee Practice </dc:title>
  <dcterms:created xsi:type="dcterms:W3CDTF">2021-10-11T00:17:20Z</dcterms:created>
  <dcterms:modified xsi:type="dcterms:W3CDTF">2021-10-11T00:17:20Z</dcterms:modified>
</cp:coreProperties>
</file>