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Unit 10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magnificent    </w:t>
      </w:r>
      <w:r>
        <w:t xml:space="preserve">   stationery    </w:t>
      </w:r>
      <w:r>
        <w:t xml:space="preserve">   stationary    </w:t>
      </w:r>
      <w:r>
        <w:t xml:space="preserve">   canvas    </w:t>
      </w:r>
      <w:r>
        <w:t xml:space="preserve">   canvass    </w:t>
      </w:r>
      <w:r>
        <w:t xml:space="preserve">   bury    </w:t>
      </w:r>
      <w:r>
        <w:t xml:space="preserve">   berry    </w:t>
      </w:r>
      <w:r>
        <w:t xml:space="preserve">   pour    </w:t>
      </w:r>
      <w:r>
        <w:t xml:space="preserve">   pore    </w:t>
      </w:r>
      <w:r>
        <w:t xml:space="preserve">   flee    </w:t>
      </w:r>
      <w:r>
        <w:t xml:space="preserve">   flea    </w:t>
      </w:r>
      <w:r>
        <w:t xml:space="preserve">   heel    </w:t>
      </w:r>
      <w:r>
        <w:t xml:space="preserve">   heal    </w:t>
      </w:r>
      <w:r>
        <w:t xml:space="preserve">   lone    </w:t>
      </w:r>
      <w:r>
        <w:t xml:space="preserve">   loan    </w:t>
      </w:r>
      <w:r>
        <w:t xml:space="preserve">   piece    </w:t>
      </w:r>
      <w:r>
        <w:t xml:space="preserve">   peace    </w:t>
      </w:r>
      <w:r>
        <w:t xml:space="preserve">   haul    </w:t>
      </w:r>
      <w:r>
        <w:t xml:space="preserve">   hall    </w:t>
      </w:r>
      <w:r>
        <w:t xml:space="preserve">   soul    </w:t>
      </w:r>
      <w:r>
        <w:t xml:space="preserve">   sole    </w:t>
      </w:r>
      <w:r>
        <w:t xml:space="preserve">   mane    </w:t>
      </w:r>
      <w:r>
        <w:t xml:space="preserve">   main    </w:t>
      </w:r>
      <w:r>
        <w:t xml:space="preserve">   pole    </w:t>
      </w:r>
      <w:r>
        <w:t xml:space="preserve">   poll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Unit 10 Spelling</dc:title>
  <dcterms:created xsi:type="dcterms:W3CDTF">2021-10-11T00:16:11Z</dcterms:created>
  <dcterms:modified xsi:type="dcterms:W3CDTF">2021-10-11T00:16:11Z</dcterms:modified>
</cp:coreProperties>
</file>