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typical    </w:t>
      </w:r>
      <w:r>
        <w:t xml:space="preserve">   torment    </w:t>
      </w:r>
      <w:r>
        <w:t xml:space="preserve">   sole    </w:t>
      </w:r>
      <w:r>
        <w:t xml:space="preserve">   shrewd    </w:t>
      </w:r>
      <w:r>
        <w:t xml:space="preserve">   scarce    </w:t>
      </w:r>
      <w:r>
        <w:t xml:space="preserve">   prospect    </w:t>
      </w:r>
      <w:r>
        <w:t xml:space="preserve">   parch    </w:t>
      </w:r>
      <w:r>
        <w:t xml:space="preserve">   misgiving    </w:t>
      </w:r>
      <w:r>
        <w:t xml:space="preserve">   host    </w:t>
      </w:r>
      <w:r>
        <w:t xml:space="preserve">   hamlet    </w:t>
      </w:r>
      <w:r>
        <w:t xml:space="preserve">   founder    </w:t>
      </w:r>
      <w:r>
        <w:t xml:space="preserve">   distant    </w:t>
      </w:r>
      <w:r>
        <w:t xml:space="preserve">   confirm    </w:t>
      </w:r>
      <w:r>
        <w:t xml:space="preserve">   astonish    </w:t>
      </w:r>
      <w:r>
        <w:t xml:space="preserve">   advantage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Vocabulary</dc:title>
  <dcterms:created xsi:type="dcterms:W3CDTF">2021-10-11T00:17:35Z</dcterms:created>
  <dcterms:modified xsi:type="dcterms:W3CDTF">2021-10-11T00:17:35Z</dcterms:modified>
</cp:coreProperties>
</file>