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5th Grade Vocabulary Application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written as the sum of each digit multiplied by its place value: Ex:135 = 1 x 100 + 3 x 10 + 5 x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numerical value of a digit based on its position in a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numbers that are multiplied to get a product. 2X3=6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symbols used to relate order of operations meaning (first)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combine small units into bigger units: 10 hundredths for 1 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property that shows that changing the order of the factors does not change the product.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left over when a dividend is separated into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a number (the base) is to be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answer to a multiplication problem</w:t>
            </w:r>
          </w:p>
        </w:tc>
      </w:tr>
    </w:tbl>
    <w:p>
      <w:pPr>
        <w:pStyle w:val="WordBankMedium"/>
      </w:pPr>
      <w:r>
        <w:t xml:space="preserve">   exponent    </w:t>
      </w:r>
      <w:r>
        <w:t xml:space="preserve">   bundle    </w:t>
      </w:r>
      <w:r>
        <w:t xml:space="preserve">   expanded form    </w:t>
      </w:r>
      <w:r>
        <w:t xml:space="preserve">   place value    </w:t>
      </w:r>
      <w:r>
        <w:t xml:space="preserve">   commutative property    </w:t>
      </w:r>
      <w:r>
        <w:t xml:space="preserve">   parentheses     </w:t>
      </w:r>
      <w:r>
        <w:t xml:space="preserve">   factors    </w:t>
      </w:r>
      <w:r>
        <w:t xml:space="preserve">   equation    </w:t>
      </w:r>
      <w:r>
        <w:t xml:space="preserve">   product    </w:t>
      </w:r>
      <w:r>
        <w:t xml:space="preserve">   remainder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Vocabulary Application</dc:title>
  <dcterms:created xsi:type="dcterms:W3CDTF">2021-10-11T00:17:42Z</dcterms:created>
  <dcterms:modified xsi:type="dcterms:W3CDTF">2021-10-11T00:17:42Z</dcterms:modified>
</cp:coreProperties>
</file>