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5th Grade Word WAll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group of musicians, actors or dancers who perform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instrument that uses a computer to create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same pitches joined by a curved line to be held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symbol that means play the note louder than the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gradually get slower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instrument that uses an electric amplifier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instrument that doesn't need amplifier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gradually get faster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short and detached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short melody or rhythm that repeats and varies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 or more different pitches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smooth and connected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3 or more different pitches at the same time</w:t>
            </w:r>
          </w:p>
        </w:tc>
      </w:tr>
    </w:tbl>
    <w:p>
      <w:pPr>
        <w:pStyle w:val="WordBankMedium"/>
      </w:pPr>
      <w:r>
        <w:t xml:space="preserve">   ACOUSTIC    </w:t>
      </w:r>
      <w:r>
        <w:t xml:space="preserve">   DIGITAL    </w:t>
      </w:r>
      <w:r>
        <w:t xml:space="preserve">   LEGATO    </w:t>
      </w:r>
      <w:r>
        <w:t xml:space="preserve">   HARMONY    </w:t>
      </w:r>
      <w:r>
        <w:t xml:space="preserve">   ELECTRIC    </w:t>
      </w:r>
      <w:r>
        <w:t xml:space="preserve">   MOTIF    </w:t>
      </w:r>
      <w:r>
        <w:t xml:space="preserve">   CHORD    </w:t>
      </w:r>
      <w:r>
        <w:t xml:space="preserve">   ACCENT    </w:t>
      </w:r>
      <w:r>
        <w:t xml:space="preserve">   STACCATO    </w:t>
      </w:r>
      <w:r>
        <w:t xml:space="preserve">   RITARDANDO    </w:t>
      </w:r>
      <w:r>
        <w:t xml:space="preserve">   ACCELERANDO    </w:t>
      </w:r>
      <w:r>
        <w:t xml:space="preserve">   ENSEMBLE    </w:t>
      </w:r>
      <w:r>
        <w:t xml:space="preserve">   TIE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5th Grade Word WAll</dc:title>
  <dcterms:created xsi:type="dcterms:W3CDTF">2021-10-11T00:17:12Z</dcterms:created>
  <dcterms:modified xsi:type="dcterms:W3CDTF">2021-10-11T00:17:12Z</dcterms:modified>
</cp:coreProperties>
</file>