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is a Rainbow of Possibilities </w:t>
      </w:r>
    </w:p>
    <w:p>
      <w:pPr>
        <w:pStyle w:val="Questions"/>
      </w:pPr>
      <w:r>
        <w:t xml:space="preserve">1. MHAT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ENCICES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FEINRENJ LLSNCIO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CIAOLS ISESDUT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BRDOANN OMDHAMN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RKANED AHDRWO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SWETRIR WPSKOROH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ARALU TLTO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NELNAEGI GBTTUED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LAEGANGU RSTA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NKSERTI ARRKH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NAEL DAERLCL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URLES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EERPSORUDC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NRGDOLUPYA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CLRUNHMOO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MIDEA ECRTEN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MGY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is a Rainbow of Possibilities </dc:title>
  <dcterms:created xsi:type="dcterms:W3CDTF">2021-10-11T00:16:50Z</dcterms:created>
  <dcterms:modified xsi:type="dcterms:W3CDTF">2021-10-11T00:16:50Z</dcterms:modified>
</cp:coreProperties>
</file>