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November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building did Guy Fawkes attempt to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or dummy made to look like somebody or represent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 where explosives were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secret plan by a group of people to do something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Guy Fawke's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outdoor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Guy Fawkes Night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Guy Fawkes want to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 of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secure castle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containers filled with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explosives were hidden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Fireworks you can write your name in the air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explosive powder used to make fireworks and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King find out about the plot?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November </dc:title>
  <dcterms:created xsi:type="dcterms:W3CDTF">2021-11-12T03:37:18Z</dcterms:created>
  <dcterms:modified xsi:type="dcterms:W3CDTF">2021-11-12T03:37:18Z</dcterms:modified>
</cp:coreProperties>
</file>