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the first phase after a new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visible on the horizon on especially dark and clear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atmosphere where weather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blocking out of the sun's light that occurs when the moon comes between the the sun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is temporarily darkened as it passes through the earth's shadow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northern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colorful layer of gases that surrounds the sun's photosphere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gases surrounding 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surface layer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oxygen with three atoms of oxygen in its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vapor blanket that surrounds the chromosphere; visible only during a total solar eclipse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SCIENCE</dc:title>
  <dcterms:created xsi:type="dcterms:W3CDTF">2021-10-11T00:17:34Z</dcterms:created>
  <dcterms:modified xsi:type="dcterms:W3CDTF">2021-10-11T00:17:34Z</dcterms:modified>
</cp:coreProperties>
</file>