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5th SS, Chap. 6: A 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on both sides of an issue give up something 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duties related to being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courts and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prices go up while money loses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citizens who opposed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refusal to sign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plan for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power comes from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citizens who supported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ten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in which citizens have the power to make political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out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protects citizens from a government’s misuse of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SS, Chap. 6: A New Nation</dc:title>
  <dcterms:created xsi:type="dcterms:W3CDTF">2021-10-11T00:16:11Z</dcterms:created>
  <dcterms:modified xsi:type="dcterms:W3CDTF">2021-10-11T00:16:11Z</dcterms:modified>
</cp:coreProperties>
</file>