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Science--The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Dipper is part of what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constellation that contain the two stars Castor and Pollux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star, Regulus, is in what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probably the most familiar sight in the southern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stars that seem to outline a picture of a person, animal,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star, Antares, is in what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the actual name of the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brightest star in the sky; one of the stars in the constellation Big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constellation is mentioned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spectacular part of the constellation Orion is the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Science--The Stars</dc:title>
  <dcterms:created xsi:type="dcterms:W3CDTF">2021-10-11T00:17:31Z</dcterms:created>
  <dcterms:modified xsi:type="dcterms:W3CDTF">2021-10-11T00:17:31Z</dcterms:modified>
</cp:coreProperties>
</file>