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Science--Water, Ice, and Steam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water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at which a gas changes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a liquid changes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flows, but is thicker and heavier than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as a gas is called___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of gases to float away and spread out thinly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at which a substance changes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a substance changes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flow from one place to another (liquids and gases)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that takes up space and has mass and 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Science--Water, Ice, and Steam</dc:title>
  <dcterms:created xsi:type="dcterms:W3CDTF">2021-10-11T00:17:26Z</dcterms:created>
  <dcterms:modified xsi:type="dcterms:W3CDTF">2021-10-11T00:17:26Z</dcterms:modified>
</cp:coreProperties>
</file>