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Science  Ch. 8 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cloud sheet that sails very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thickening sheet cloud at medium height, tries to block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summer days, pouring raindrops 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and light, puffy and white; seen in good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 layer cloud, bumpy and rolling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blanket cloud, brings rain all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a blanket, darkish-gray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heap cloud, looks like fish scales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wispy cloud,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patchy and puffy cloud at a medium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 that stays near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Science  Ch. 8 Clouds</dc:title>
  <dcterms:created xsi:type="dcterms:W3CDTF">2021-10-11T00:17:36Z</dcterms:created>
  <dcterms:modified xsi:type="dcterms:W3CDTF">2021-10-11T00:17:36Z</dcterms:modified>
</cp:coreProperties>
</file>