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Sunday Sunday 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important to plant seeds in good soil so these can grow deep into the ground.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can do this if we learn and ask lots of questions about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that plants the seed in good ground are the same that hear and _____ the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seed that fell among these couldn't grow roots and died.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what Jesus compares to the Word that we learn about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we learn and grow we, like the seed will bear_____.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Lot had to be _____ by his uncle.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choke out the seeds and prevent the plant from growing.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important to plant seeds in good soil so these can grow deep into the 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type of story Jesus told to teach a lesson.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families could move around faster because they lived in these.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Sunday Sunday School </dc:title>
  <dcterms:created xsi:type="dcterms:W3CDTF">2021-10-11T00:17:11Z</dcterms:created>
  <dcterms:modified xsi:type="dcterms:W3CDTF">2021-10-11T00:17:11Z</dcterms:modified>
</cp:coreProperties>
</file>