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OTHERS    </w:t>
      </w:r>
      <w:r>
        <w:t xml:space="preserve">   LOCKET    </w:t>
      </w:r>
      <w:r>
        <w:t xml:space="preserve">   MAYFLY    </w:t>
      </w:r>
      <w:r>
        <w:t xml:space="preserve">   RED DEATH    </w:t>
      </w:r>
      <w:r>
        <w:t xml:space="preserve">   TEDDY BEAR    </w:t>
      </w:r>
      <w:r>
        <w:t xml:space="preserve">   SOLDIER    </w:t>
      </w:r>
      <w:r>
        <w:t xml:space="preserve">   CRUCIFIX    </w:t>
      </w:r>
      <w:r>
        <w:t xml:space="preserve">   CAMP ASHPIT    </w:t>
      </w:r>
      <w:r>
        <w:t xml:space="preserve">   CAMP HAVEN    </w:t>
      </w:r>
      <w:r>
        <w:t xml:space="preserve">   RINGER    </w:t>
      </w:r>
      <w:r>
        <w:t xml:space="preserve">   FIFTH WAVE    </w:t>
      </w:r>
      <w:r>
        <w:t xml:space="preserve">   SAMMY    </w:t>
      </w:r>
      <w:r>
        <w:t xml:space="preserve">   EVAN    </w:t>
      </w:r>
      <w:r>
        <w:t xml:space="preserve">   BEN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Wave</dc:title>
  <dcterms:created xsi:type="dcterms:W3CDTF">2021-10-11T00:17:11Z</dcterms:created>
  <dcterms:modified xsi:type="dcterms:W3CDTF">2021-10-11T00:17:11Z</dcterms:modified>
</cp:coreProperties>
</file>