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man in charge under vosch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does Cassie's mom die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call the"camp" that the kids were bussed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ancient civilization did Cassie compare their new civilization (the one created after the waves)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they call the man Cassie killed in the very beginning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Ben's teams eyepieces what color does the aliens come up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Sammy's nickname at wright patterson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Sammy wearing around his neck when he rejoices with his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Cassie's crush back in high school, and who is telling the other perspective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Ben's "team"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camp that Sammy Cassie and their dad started at before Sammy was shipped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they call the alien foot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one person Cassie trusts throughout the book, and eventually loves?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air Force Base that the kids were bussed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main female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Cassie begin to feel suspicious of Evan? (*The place they burnt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Sammy's teddy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oompas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Cassie's number one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Cassie's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Cassie's mom for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game that Been and his team constantly make references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Wave</dc:title>
  <dcterms:created xsi:type="dcterms:W3CDTF">2021-10-11T00:16:33Z</dcterms:created>
  <dcterms:modified xsi:type="dcterms:W3CDTF">2021-10-11T00:16:33Z</dcterms:modified>
</cp:coreProperties>
</file>