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Wave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silencer who liked the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military camp that the protagonist's sibling went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4th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protagonist's father was killed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Wave's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protagonist's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person the protagonist had a crush on in middle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protagonist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Died in the protagonist's family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Wave Crossword Puzzle</dc:title>
  <dcterms:created xsi:type="dcterms:W3CDTF">2021-10-11T00:16:59Z</dcterms:created>
  <dcterms:modified xsi:type="dcterms:W3CDTF">2021-10-11T00:16:59Z</dcterms:modified>
</cp:coreProperties>
</file>