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5th Wave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shoot cassy?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first wave?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Lucas's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took Lucas to the army base?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waves were there in the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were Cassy and Lucas walking when the tsunami hit?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was cassy when the first wave happened?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second wave?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crashed when the first wave hit?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they barrie their mum?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they escape the third wave?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cassy's dad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they try to kill the 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third wave?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city that all this mess happened?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cassys brothers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Wave</dc:title>
  <dcterms:created xsi:type="dcterms:W3CDTF">2021-10-11T00:17:01Z</dcterms:created>
  <dcterms:modified xsi:type="dcterms:W3CDTF">2021-10-11T00:17:01Z</dcterms:modified>
</cp:coreProperties>
</file>